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F60" w:rsidRPr="00C30505" w:rsidRDefault="00000000" w:rsidP="00C30505">
      <w:pPr>
        <w:pStyle w:val="1"/>
        <w:jc w:val="center"/>
        <w:rPr>
          <w:rFonts w:ascii="Times New Roman" w:hAnsi="Times New Roman" w:cs="Times New Roman"/>
          <w:lang w:val="ru-RU"/>
        </w:rPr>
      </w:pPr>
      <w:r w:rsidRPr="00C30505">
        <w:rPr>
          <w:rFonts w:ascii="Times New Roman" w:hAnsi="Times New Roman" w:cs="Times New Roman"/>
          <w:lang w:val="ru-RU"/>
        </w:rPr>
        <w:t>СОГЛАСИЕ НА ОБРАБОТКУ ПЕРСОНАЛЬНЫХ ДАННЫХ</w:t>
      </w:r>
    </w:p>
    <w:p w:rsidR="00C30505" w:rsidRPr="00C30505" w:rsidRDefault="00000000">
      <w:pPr>
        <w:rPr>
          <w:rFonts w:ascii="Times New Roman" w:hAnsi="Times New Roman" w:cs="Times New Roman"/>
          <w:lang w:val="ru-RU"/>
        </w:rPr>
      </w:pPr>
      <w:r w:rsidRPr="00C30505">
        <w:rPr>
          <w:rFonts w:ascii="Times New Roman" w:hAnsi="Times New Roman" w:cs="Times New Roman"/>
          <w:lang w:val="ru-RU"/>
        </w:rPr>
        <w:t>Я, ___________________________________________________________,</w:t>
      </w:r>
      <w:r w:rsidRPr="00C30505">
        <w:rPr>
          <w:rFonts w:ascii="Times New Roman" w:hAnsi="Times New Roman" w:cs="Times New Roman"/>
          <w:lang w:val="ru-RU"/>
        </w:rPr>
        <w:br/>
        <w:t xml:space="preserve">                    (ФИО субъекта персональных данных полностью)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паспорт: серия ______ № ____________, выдан _____________________________,</w:t>
      </w:r>
      <w:r w:rsidRPr="00C30505">
        <w:rPr>
          <w:rFonts w:ascii="Times New Roman" w:hAnsi="Times New Roman" w:cs="Times New Roman"/>
          <w:lang w:val="ru-RU"/>
        </w:rPr>
        <w:br/>
        <w:t>«___» ____________ 20___ г., зарегистрированный по адресу:</w:t>
      </w:r>
      <w:r w:rsidRPr="00C30505">
        <w:rPr>
          <w:rFonts w:ascii="Times New Roman" w:hAnsi="Times New Roman" w:cs="Times New Roman"/>
          <w:lang w:val="ru-RU"/>
        </w:rPr>
        <w:br/>
        <w:t>_________________________________________________________________________,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 xml:space="preserve">добровольно даю своё согласие </w:t>
      </w:r>
      <w:r w:rsidR="0030158C" w:rsidRPr="0030158C">
        <w:rPr>
          <w:rFonts w:ascii="Times New Roman" w:hAnsi="Times New Roman" w:cs="Times New Roman"/>
          <w:u w:val="single"/>
          <w:lang w:val="ru-RU"/>
        </w:rPr>
        <w:t>ИП</w:t>
      </w:r>
      <w:r w:rsidR="0030158C" w:rsidRPr="0030158C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="0030158C" w:rsidRPr="0030158C">
        <w:rPr>
          <w:rFonts w:ascii="Times New Roman" w:hAnsi="Times New Roman" w:cs="Times New Roman"/>
          <w:u w:val="single"/>
          <w:lang w:val="ru-RU"/>
        </w:rPr>
        <w:t>Козлов</w:t>
      </w:r>
      <w:r w:rsidR="000750A3">
        <w:rPr>
          <w:rFonts w:ascii="Times New Roman" w:hAnsi="Times New Roman" w:cs="Times New Roman"/>
          <w:u w:val="single"/>
          <w:lang w:val="ru-RU"/>
        </w:rPr>
        <w:t>у</w:t>
      </w:r>
      <w:r w:rsidR="0030158C" w:rsidRPr="0030158C">
        <w:rPr>
          <w:rFonts w:ascii="Times New Roman" w:hAnsi="Times New Roman" w:cs="Times New Roman"/>
          <w:u w:val="single"/>
          <w:lang w:val="ru-RU"/>
        </w:rPr>
        <w:t xml:space="preserve"> Данил</w:t>
      </w:r>
      <w:r w:rsidR="000750A3">
        <w:rPr>
          <w:rFonts w:ascii="Times New Roman" w:hAnsi="Times New Roman" w:cs="Times New Roman"/>
          <w:u w:val="single"/>
          <w:lang w:val="ru-RU"/>
        </w:rPr>
        <w:t>у</w:t>
      </w:r>
      <w:r w:rsidR="0030158C" w:rsidRPr="0030158C">
        <w:rPr>
          <w:rFonts w:ascii="Times New Roman" w:hAnsi="Times New Roman" w:cs="Times New Roman"/>
          <w:u w:val="single"/>
          <w:lang w:val="ru-RU"/>
        </w:rPr>
        <w:t xml:space="preserve"> Вадимович</w:t>
      </w:r>
      <w:r w:rsidR="000750A3">
        <w:rPr>
          <w:rFonts w:ascii="Times New Roman" w:hAnsi="Times New Roman" w:cs="Times New Roman"/>
          <w:u w:val="single"/>
          <w:lang w:val="ru-RU"/>
        </w:rPr>
        <w:t>у</w:t>
      </w:r>
      <w:r w:rsidR="0030158C" w:rsidRPr="0030158C">
        <w:rPr>
          <w:rFonts w:ascii="Times New Roman" w:hAnsi="Times New Roman" w:cs="Times New Roman"/>
          <w:u w:val="single"/>
          <w:lang w:val="ru-RU"/>
        </w:rPr>
        <w:t xml:space="preserve"> ИНН 420545422702</w:t>
      </w:r>
      <w:r w:rsidRPr="00C30505">
        <w:rPr>
          <w:rFonts w:ascii="Times New Roman" w:hAnsi="Times New Roman" w:cs="Times New Roman"/>
          <w:lang w:val="ru-RU"/>
        </w:rPr>
        <w:br/>
        <w:t xml:space="preserve">                                                   (наименование организации)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(в т.ч. трансграничную), обезличивание, блокирование, удаление и уничтожение.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Категории обрабатываемых данных:</w:t>
      </w:r>
      <w:r w:rsidRPr="00C30505">
        <w:rPr>
          <w:rFonts w:ascii="Times New Roman" w:hAnsi="Times New Roman" w:cs="Times New Roman"/>
          <w:lang w:val="ru-RU"/>
        </w:rPr>
        <w:br/>
        <w:t>- ФИО, дата рождения, адрес, паспортные данные;</w:t>
      </w:r>
      <w:r w:rsidRPr="00C30505">
        <w:rPr>
          <w:rFonts w:ascii="Times New Roman" w:hAnsi="Times New Roman" w:cs="Times New Roman"/>
          <w:lang w:val="ru-RU"/>
        </w:rPr>
        <w:br/>
        <w:t xml:space="preserve">- контактная информация: телефон, </w:t>
      </w:r>
      <w:r w:rsidRPr="00C30505">
        <w:rPr>
          <w:rFonts w:ascii="Times New Roman" w:hAnsi="Times New Roman" w:cs="Times New Roman"/>
        </w:rPr>
        <w:t>e</w:t>
      </w:r>
      <w:r w:rsidRPr="00C30505">
        <w:rPr>
          <w:rFonts w:ascii="Times New Roman" w:hAnsi="Times New Roman" w:cs="Times New Roman"/>
          <w:lang w:val="ru-RU"/>
        </w:rPr>
        <w:t>-</w:t>
      </w:r>
      <w:r w:rsidRPr="00C30505">
        <w:rPr>
          <w:rFonts w:ascii="Times New Roman" w:hAnsi="Times New Roman" w:cs="Times New Roman"/>
        </w:rPr>
        <w:t>mail</w:t>
      </w:r>
      <w:r w:rsidRPr="00C30505">
        <w:rPr>
          <w:rFonts w:ascii="Times New Roman" w:hAnsi="Times New Roman" w:cs="Times New Roman"/>
          <w:lang w:val="ru-RU"/>
        </w:rPr>
        <w:t>;</w:t>
      </w:r>
      <w:r w:rsidRPr="00C30505">
        <w:rPr>
          <w:rFonts w:ascii="Times New Roman" w:hAnsi="Times New Roman" w:cs="Times New Roman"/>
          <w:lang w:val="ru-RU"/>
        </w:rPr>
        <w:br/>
        <w:t>- фото и видео (в т.ч. при посещении офиса);</w:t>
      </w:r>
      <w:r w:rsidRPr="00C30505">
        <w:rPr>
          <w:rFonts w:ascii="Times New Roman" w:hAnsi="Times New Roman" w:cs="Times New Roman"/>
          <w:lang w:val="ru-RU"/>
        </w:rPr>
        <w:br/>
        <w:t>- иные данные, предоставленные мной в рамках взаимодействия с Организацией.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Каналы получения данных:</w:t>
      </w:r>
      <w:r w:rsidRPr="00C30505">
        <w:rPr>
          <w:rFonts w:ascii="Times New Roman" w:hAnsi="Times New Roman" w:cs="Times New Roman"/>
          <w:lang w:val="ru-RU"/>
        </w:rPr>
        <w:br/>
        <w:t xml:space="preserve">- сайт компании (формы, онлайн-чат, </w:t>
      </w:r>
      <w:r w:rsidRPr="00C30505">
        <w:rPr>
          <w:rFonts w:ascii="Times New Roman" w:hAnsi="Times New Roman" w:cs="Times New Roman"/>
        </w:rPr>
        <w:t>cookie</w:t>
      </w:r>
      <w:r w:rsidRPr="00C30505">
        <w:rPr>
          <w:rFonts w:ascii="Times New Roman" w:hAnsi="Times New Roman" w:cs="Times New Roman"/>
          <w:lang w:val="ru-RU"/>
        </w:rPr>
        <w:t xml:space="preserve">, </w:t>
      </w:r>
      <w:r w:rsidRPr="00C30505">
        <w:rPr>
          <w:rFonts w:ascii="Times New Roman" w:hAnsi="Times New Roman" w:cs="Times New Roman"/>
        </w:rPr>
        <w:t>IP</w:t>
      </w:r>
      <w:r w:rsidRPr="00C30505">
        <w:rPr>
          <w:rFonts w:ascii="Times New Roman" w:hAnsi="Times New Roman" w:cs="Times New Roman"/>
          <w:lang w:val="ru-RU"/>
        </w:rPr>
        <w:t>, история действий);</w:t>
      </w:r>
      <w:r w:rsidRPr="00C30505">
        <w:rPr>
          <w:rFonts w:ascii="Times New Roman" w:hAnsi="Times New Roman" w:cs="Times New Roman"/>
          <w:lang w:val="ru-RU"/>
        </w:rPr>
        <w:br/>
        <w:t>- звонки (в том числе с аудиозаписью);</w:t>
      </w:r>
      <w:r w:rsidRPr="00C30505">
        <w:rPr>
          <w:rFonts w:ascii="Times New Roman" w:hAnsi="Times New Roman" w:cs="Times New Roman"/>
          <w:lang w:val="ru-RU"/>
        </w:rPr>
        <w:br/>
        <w:t>- мессенджеры (</w:t>
      </w:r>
      <w:r w:rsidRPr="00C30505">
        <w:rPr>
          <w:rFonts w:ascii="Times New Roman" w:hAnsi="Times New Roman" w:cs="Times New Roman"/>
        </w:rPr>
        <w:t>WhatsApp</w:t>
      </w:r>
      <w:r w:rsidRPr="00C30505">
        <w:rPr>
          <w:rFonts w:ascii="Times New Roman" w:hAnsi="Times New Roman" w:cs="Times New Roman"/>
          <w:lang w:val="ru-RU"/>
        </w:rPr>
        <w:t xml:space="preserve">, </w:t>
      </w:r>
      <w:r w:rsidRPr="00C30505">
        <w:rPr>
          <w:rFonts w:ascii="Times New Roman" w:hAnsi="Times New Roman" w:cs="Times New Roman"/>
        </w:rPr>
        <w:t>Telegram</w:t>
      </w:r>
      <w:r w:rsidRPr="00C30505">
        <w:rPr>
          <w:rFonts w:ascii="Times New Roman" w:hAnsi="Times New Roman" w:cs="Times New Roman"/>
          <w:lang w:val="ru-RU"/>
        </w:rPr>
        <w:t xml:space="preserve">, </w:t>
      </w:r>
      <w:r w:rsidRPr="00C30505">
        <w:rPr>
          <w:rFonts w:ascii="Times New Roman" w:hAnsi="Times New Roman" w:cs="Times New Roman"/>
        </w:rPr>
        <w:t>Viber</w:t>
      </w:r>
      <w:r w:rsidRPr="00C30505">
        <w:rPr>
          <w:rFonts w:ascii="Times New Roman" w:hAnsi="Times New Roman" w:cs="Times New Roman"/>
          <w:lang w:val="ru-RU"/>
        </w:rPr>
        <w:t>);</w:t>
      </w:r>
      <w:r w:rsidRPr="00C30505">
        <w:rPr>
          <w:rFonts w:ascii="Times New Roman" w:hAnsi="Times New Roman" w:cs="Times New Roman"/>
          <w:lang w:val="ru-RU"/>
        </w:rPr>
        <w:br/>
        <w:t xml:space="preserve">- социальные сети (сообщества и переписка в </w:t>
      </w:r>
      <w:r w:rsidRPr="00C30505">
        <w:rPr>
          <w:rFonts w:ascii="Times New Roman" w:hAnsi="Times New Roman" w:cs="Times New Roman"/>
        </w:rPr>
        <w:t>VK</w:t>
      </w:r>
      <w:r w:rsidRPr="00C30505">
        <w:rPr>
          <w:rFonts w:ascii="Times New Roman" w:hAnsi="Times New Roman" w:cs="Times New Roman"/>
          <w:lang w:val="ru-RU"/>
        </w:rPr>
        <w:t>, Одноклассниках);</w:t>
      </w:r>
      <w:r w:rsidRPr="00C30505">
        <w:rPr>
          <w:rFonts w:ascii="Times New Roman" w:hAnsi="Times New Roman" w:cs="Times New Roman"/>
          <w:lang w:val="ru-RU"/>
        </w:rPr>
        <w:br/>
        <w:t xml:space="preserve">- </w:t>
      </w:r>
      <w:proofErr w:type="spellStart"/>
      <w:r w:rsidRPr="00C30505">
        <w:rPr>
          <w:rFonts w:ascii="Times New Roman" w:hAnsi="Times New Roman" w:cs="Times New Roman"/>
          <w:lang w:val="ru-RU"/>
        </w:rPr>
        <w:t>Авито</w:t>
      </w:r>
      <w:proofErr w:type="spellEnd"/>
      <w:r w:rsidRPr="00C30505">
        <w:rPr>
          <w:rFonts w:ascii="Times New Roman" w:hAnsi="Times New Roman" w:cs="Times New Roman"/>
          <w:lang w:val="ru-RU"/>
        </w:rPr>
        <w:t xml:space="preserve"> (переписка, контактные формы);</w:t>
      </w:r>
      <w:r w:rsidRPr="00C30505">
        <w:rPr>
          <w:rFonts w:ascii="Times New Roman" w:hAnsi="Times New Roman" w:cs="Times New Roman"/>
          <w:lang w:val="ru-RU"/>
        </w:rPr>
        <w:br/>
        <w:t>- электронная почта;</w:t>
      </w:r>
      <w:r w:rsidRPr="00C30505">
        <w:rPr>
          <w:rFonts w:ascii="Times New Roman" w:hAnsi="Times New Roman" w:cs="Times New Roman"/>
          <w:lang w:val="ru-RU"/>
        </w:rPr>
        <w:br/>
        <w:t xml:space="preserve">- </w:t>
      </w:r>
      <w:r w:rsidRPr="00C30505">
        <w:rPr>
          <w:rFonts w:ascii="Times New Roman" w:hAnsi="Times New Roman" w:cs="Times New Roman"/>
        </w:rPr>
        <w:t>QR</w:t>
      </w:r>
      <w:r w:rsidRPr="00C30505">
        <w:rPr>
          <w:rFonts w:ascii="Times New Roman" w:hAnsi="Times New Roman" w:cs="Times New Roman"/>
          <w:lang w:val="ru-RU"/>
        </w:rPr>
        <w:t>-коды, ведущие на формы или мессенджеры;</w:t>
      </w:r>
      <w:r w:rsidRPr="00C30505">
        <w:rPr>
          <w:rFonts w:ascii="Times New Roman" w:hAnsi="Times New Roman" w:cs="Times New Roman"/>
          <w:lang w:val="ru-RU"/>
        </w:rPr>
        <w:br/>
        <w:t xml:space="preserve">- </w:t>
      </w:r>
      <w:r w:rsidRPr="00C30505">
        <w:rPr>
          <w:rFonts w:ascii="Times New Roman" w:hAnsi="Times New Roman" w:cs="Times New Roman"/>
        </w:rPr>
        <w:t>CRM</w:t>
      </w:r>
      <w:r w:rsidRPr="00C30505">
        <w:rPr>
          <w:rFonts w:ascii="Times New Roman" w:hAnsi="Times New Roman" w:cs="Times New Roman"/>
          <w:lang w:val="ru-RU"/>
        </w:rPr>
        <w:t xml:space="preserve">-система (например, </w:t>
      </w:r>
      <w:proofErr w:type="spellStart"/>
      <w:r w:rsidRPr="00C30505">
        <w:rPr>
          <w:rFonts w:ascii="Times New Roman" w:hAnsi="Times New Roman" w:cs="Times New Roman"/>
        </w:rPr>
        <w:t>Bitrix</w:t>
      </w:r>
      <w:proofErr w:type="spellEnd"/>
      <w:r w:rsidRPr="00C30505">
        <w:rPr>
          <w:rFonts w:ascii="Times New Roman" w:hAnsi="Times New Roman" w:cs="Times New Roman"/>
          <w:lang w:val="ru-RU"/>
        </w:rPr>
        <w:t>24).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Цели обработки:</w:t>
      </w:r>
      <w:r w:rsidRPr="00C30505">
        <w:rPr>
          <w:rFonts w:ascii="Times New Roman" w:hAnsi="Times New Roman" w:cs="Times New Roman"/>
          <w:lang w:val="ru-RU"/>
        </w:rPr>
        <w:br/>
        <w:t>- исполнение договоров, приём и обработка заявок;</w:t>
      </w:r>
      <w:r w:rsidRPr="00C30505">
        <w:rPr>
          <w:rFonts w:ascii="Times New Roman" w:hAnsi="Times New Roman" w:cs="Times New Roman"/>
          <w:lang w:val="ru-RU"/>
        </w:rPr>
        <w:br/>
        <w:t>- коммуникация и обратная связь;</w:t>
      </w:r>
      <w:r w:rsidRPr="00C30505">
        <w:rPr>
          <w:rFonts w:ascii="Times New Roman" w:hAnsi="Times New Roman" w:cs="Times New Roman"/>
          <w:lang w:val="ru-RU"/>
        </w:rPr>
        <w:br/>
        <w:t>- предоставление информации о товарах/услугах;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lastRenderedPageBreak/>
        <w:t>- аналитика и повышение качества сервиса;</w:t>
      </w:r>
      <w:r w:rsidRPr="00C30505">
        <w:rPr>
          <w:rFonts w:ascii="Times New Roman" w:hAnsi="Times New Roman" w:cs="Times New Roman"/>
          <w:lang w:val="ru-RU"/>
        </w:rPr>
        <w:br/>
        <w:t>- соблюдение законодательства РФ.</w:t>
      </w:r>
    </w:p>
    <w:p w:rsidR="00C30505" w:rsidRPr="00C30505" w:rsidRDefault="00C30505">
      <w:pPr>
        <w:rPr>
          <w:rFonts w:ascii="Times New Roman" w:hAnsi="Times New Roman" w:cs="Times New Roman"/>
          <w:lang w:val="ru-RU"/>
        </w:rPr>
      </w:pPr>
    </w:p>
    <w:p w:rsidR="00C17F60" w:rsidRPr="00C30505" w:rsidRDefault="00C30505">
      <w:pPr>
        <w:rPr>
          <w:rFonts w:ascii="Times New Roman" w:hAnsi="Times New Roman" w:cs="Times New Roman"/>
          <w:lang w:val="ru-RU"/>
        </w:rPr>
      </w:pPr>
      <w:r w:rsidRPr="00C30505">
        <w:rPr>
          <w:rFonts w:ascii="Times New Roman" w:hAnsi="Times New Roman" w:cs="Times New Roman"/>
          <w:lang w:val="ru-RU"/>
        </w:rPr>
        <w:t xml:space="preserve">Настоящее согласие предоставляется в электронной форме путём проставления отметки (галочки) в соответствующем поле формы на сайте Оператора и/или посредством отправки формы, содержащей персональные данные. </w:t>
      </w:r>
      <w:r w:rsidRPr="00C30505">
        <w:rPr>
          <w:rFonts w:ascii="Times New Roman" w:hAnsi="Times New Roman" w:cs="Times New Roman"/>
          <w:lang w:val="ru-RU"/>
        </w:rPr>
        <w:br/>
        <w:t>Пользователь подтверждает, что до отправки формы ознакомился с текстом настоящего документа, понимает и принимает его условия.</w:t>
      </w:r>
      <w:r w:rsidRPr="00C30505">
        <w:rPr>
          <w:rFonts w:ascii="Times New Roman" w:hAnsi="Times New Roman" w:cs="Times New Roman"/>
          <w:lang w:val="ru-RU"/>
        </w:rPr>
        <w:br/>
        <w:t>Согласие считается предоставленным с момента отправки формы (заявки, регистрации, запроса и т.п.) с сайта, мессенджера или иного канала, предусмотренного системой Оператора.</w:t>
      </w:r>
      <w:r w:rsidRPr="00C30505">
        <w:rPr>
          <w:rFonts w:ascii="Times New Roman" w:hAnsi="Times New Roman" w:cs="Times New Roman"/>
          <w:lang w:val="ru-RU"/>
        </w:rPr>
        <w:br/>
        <w:t>Настоящее согласие действует бессрочно либо до отзыва в письменной форме, направленного по адресу регистрации Организации.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Дата: «____» ________________ 20___ г.</w:t>
      </w:r>
      <w:r w:rsidRPr="00C30505">
        <w:rPr>
          <w:rFonts w:ascii="Times New Roman" w:hAnsi="Times New Roman" w:cs="Times New Roman"/>
          <w:lang w:val="ru-RU"/>
        </w:rPr>
        <w:br/>
      </w:r>
      <w:r w:rsidRPr="00C30505">
        <w:rPr>
          <w:rFonts w:ascii="Times New Roman" w:hAnsi="Times New Roman" w:cs="Times New Roman"/>
          <w:lang w:val="ru-RU"/>
        </w:rPr>
        <w:br/>
        <w:t>Подпись: ____________________________</w:t>
      </w:r>
    </w:p>
    <w:p w:rsidR="00C17F60" w:rsidRPr="00C30505" w:rsidRDefault="00C17F60">
      <w:pPr>
        <w:rPr>
          <w:rFonts w:ascii="Times New Roman" w:hAnsi="Times New Roman" w:cs="Times New Roman"/>
          <w:lang w:val="ru-RU"/>
        </w:rPr>
      </w:pPr>
    </w:p>
    <w:sectPr w:rsidR="00C17F60" w:rsidRPr="00C30505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64F" w:rsidRDefault="0065564F" w:rsidP="0030158C">
      <w:pPr>
        <w:spacing w:after="0" w:line="240" w:lineRule="auto"/>
      </w:pPr>
      <w:r>
        <w:separator/>
      </w:r>
    </w:p>
  </w:endnote>
  <w:endnote w:type="continuationSeparator" w:id="0">
    <w:p w:rsidR="0065564F" w:rsidRDefault="0065564F" w:rsidP="0030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Default="0030158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Default="0030158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Default="003015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64F" w:rsidRDefault="0065564F" w:rsidP="0030158C">
      <w:pPr>
        <w:spacing w:after="0" w:line="240" w:lineRule="auto"/>
      </w:pPr>
      <w:r>
        <w:separator/>
      </w:r>
    </w:p>
  </w:footnote>
  <w:footnote w:type="continuationSeparator" w:id="0">
    <w:p w:rsidR="0065564F" w:rsidRDefault="0065564F" w:rsidP="0030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Default="003015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>
      <w:rPr>
        <w:b/>
        <w:bCs/>
        <w:sz w:val="16"/>
        <w:szCs w:val="16"/>
        <w:lang w:val="ru-RU"/>
      </w:rPr>
      <w:t xml:space="preserve">ИП </w:t>
    </w:r>
    <w:r w:rsidRPr="0030158C">
      <w:rPr>
        <w:sz w:val="16"/>
        <w:szCs w:val="16"/>
        <w:lang w:val="ru-RU"/>
      </w:rPr>
      <w:t>Козлов Данил Вадимович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b/>
        <w:bCs/>
        <w:sz w:val="16"/>
        <w:szCs w:val="16"/>
        <w:lang w:val="ru-RU"/>
      </w:rPr>
      <w:t>ИНН:</w:t>
    </w:r>
    <w:r w:rsidRPr="0030158C">
      <w:rPr>
        <w:sz w:val="16"/>
        <w:szCs w:val="16"/>
        <w:lang w:val="ru-RU"/>
      </w:rPr>
      <w:t xml:space="preserve"> 420545422702</w:t>
    </w:r>
    <w:r w:rsidRPr="0030158C">
      <w:rPr>
        <w:sz w:val="16"/>
        <w:szCs w:val="16"/>
        <w:lang w:val="ru-RU"/>
      </w:rPr>
      <w:br/>
    </w:r>
    <w:r w:rsidRPr="0030158C">
      <w:rPr>
        <w:b/>
        <w:bCs/>
        <w:sz w:val="16"/>
        <w:szCs w:val="16"/>
        <w:lang w:val="ru-RU"/>
      </w:rPr>
      <w:t>ОГРНИП:</w:t>
    </w:r>
    <w:r w:rsidRPr="0030158C">
      <w:rPr>
        <w:sz w:val="16"/>
        <w:szCs w:val="16"/>
        <w:lang w:val="ru-RU"/>
      </w:rPr>
      <w:t xml:space="preserve"> 317420500027410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b/>
        <w:bCs/>
        <w:sz w:val="16"/>
        <w:szCs w:val="16"/>
        <w:lang w:val="ru-RU"/>
      </w:rPr>
      <w:t>Юридический адрес:</w:t>
    </w:r>
    <w:r w:rsidRPr="0030158C">
      <w:rPr>
        <w:sz w:val="16"/>
        <w:szCs w:val="16"/>
        <w:lang w:val="ru-RU"/>
      </w:rPr>
      <w:br/>
      <w:t>650055, г. Кемерово, ул. Мичурина, д. 35, кв. 12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b/>
        <w:bCs/>
        <w:sz w:val="16"/>
        <w:szCs w:val="16"/>
        <w:lang w:val="ru-RU"/>
      </w:rPr>
      <w:t>Телефон / факс:</w:t>
    </w:r>
    <w:r w:rsidRPr="0030158C">
      <w:rPr>
        <w:sz w:val="16"/>
        <w:szCs w:val="16"/>
        <w:lang w:val="ru-RU"/>
      </w:rPr>
      <w:t xml:space="preserve"> 8 (906) 986-23-93</w:t>
    </w:r>
    <w:r w:rsidRPr="0030158C">
      <w:rPr>
        <w:sz w:val="16"/>
        <w:szCs w:val="16"/>
        <w:lang w:val="ru-RU"/>
      </w:rPr>
      <w:br/>
    </w:r>
    <w:r w:rsidRPr="0030158C">
      <w:rPr>
        <w:b/>
        <w:bCs/>
        <w:sz w:val="16"/>
        <w:szCs w:val="16"/>
        <w:lang w:val="ru-RU"/>
      </w:rPr>
      <w:t>E-mail:</w:t>
    </w:r>
    <w:r w:rsidRPr="0030158C">
      <w:rPr>
        <w:sz w:val="16"/>
        <w:szCs w:val="16"/>
        <w:lang w:val="ru-RU"/>
      </w:rPr>
      <w:t xml:space="preserve"> apollonplitka@gmail.com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b/>
        <w:bCs/>
        <w:sz w:val="16"/>
        <w:szCs w:val="16"/>
        <w:lang w:val="ru-RU"/>
      </w:rPr>
      <w:t>Банковские реквизиты: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sz w:val="16"/>
        <w:szCs w:val="16"/>
        <w:lang w:val="ru-RU"/>
      </w:rPr>
      <w:t>Расчетный счет: 40802810100430004139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sz w:val="16"/>
        <w:szCs w:val="16"/>
        <w:lang w:val="ru-RU"/>
      </w:rPr>
      <w:t>Наименование банка: Филиал "ЦЕНТРАЛЬНЫЙ" Банка ВТБ (ПАО), г. Москва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sz w:val="16"/>
        <w:szCs w:val="16"/>
        <w:lang w:val="ru-RU"/>
      </w:rPr>
      <w:t>Корреспондентский счет: 30101810145250000411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sz w:val="16"/>
        <w:szCs w:val="16"/>
        <w:lang w:val="ru-RU"/>
      </w:rPr>
      <w:t>БИК: 044525411</w:t>
    </w:r>
  </w:p>
  <w:p w:rsidR="0030158C" w:rsidRPr="0030158C" w:rsidRDefault="0030158C" w:rsidP="0030158C">
    <w:pPr>
      <w:pStyle w:val="a5"/>
      <w:ind w:left="360"/>
      <w:jc w:val="right"/>
      <w:rPr>
        <w:sz w:val="16"/>
        <w:szCs w:val="16"/>
        <w:lang w:val="ru-RU"/>
      </w:rPr>
    </w:pPr>
    <w:r w:rsidRPr="0030158C">
      <w:rPr>
        <w:b/>
        <w:bCs/>
        <w:sz w:val="16"/>
        <w:szCs w:val="16"/>
        <w:lang w:val="ru-RU"/>
      </w:rPr>
      <w:t>Система налогообложения:</w:t>
    </w:r>
    <w:r w:rsidRPr="0030158C">
      <w:rPr>
        <w:sz w:val="16"/>
        <w:szCs w:val="16"/>
        <w:lang w:val="ru-RU"/>
      </w:rPr>
      <w:t xml:space="preserve"> Патент, УСН</w:t>
    </w:r>
  </w:p>
  <w:p w:rsidR="0030158C" w:rsidRPr="000750A3" w:rsidRDefault="0030158C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158C" w:rsidRDefault="003015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859DF"/>
    <w:multiLevelType w:val="multilevel"/>
    <w:tmpl w:val="19D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15742"/>
    <w:multiLevelType w:val="hybridMultilevel"/>
    <w:tmpl w:val="8252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598118">
    <w:abstractNumId w:val="8"/>
  </w:num>
  <w:num w:numId="2" w16cid:durableId="1296915232">
    <w:abstractNumId w:val="6"/>
  </w:num>
  <w:num w:numId="3" w16cid:durableId="583419708">
    <w:abstractNumId w:val="5"/>
  </w:num>
  <w:num w:numId="4" w16cid:durableId="32116561">
    <w:abstractNumId w:val="4"/>
  </w:num>
  <w:num w:numId="5" w16cid:durableId="108933724">
    <w:abstractNumId w:val="7"/>
  </w:num>
  <w:num w:numId="6" w16cid:durableId="1691443643">
    <w:abstractNumId w:val="3"/>
  </w:num>
  <w:num w:numId="7" w16cid:durableId="558520574">
    <w:abstractNumId w:val="2"/>
  </w:num>
  <w:num w:numId="8" w16cid:durableId="495803210">
    <w:abstractNumId w:val="1"/>
  </w:num>
  <w:num w:numId="9" w16cid:durableId="1348560503">
    <w:abstractNumId w:val="0"/>
  </w:num>
  <w:num w:numId="10" w16cid:durableId="111364087">
    <w:abstractNumId w:val="9"/>
  </w:num>
  <w:num w:numId="11" w16cid:durableId="1600408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8E7"/>
    <w:rsid w:val="00034616"/>
    <w:rsid w:val="0006063C"/>
    <w:rsid w:val="000750A3"/>
    <w:rsid w:val="0015074B"/>
    <w:rsid w:val="0029639D"/>
    <w:rsid w:val="0030158C"/>
    <w:rsid w:val="00326F90"/>
    <w:rsid w:val="0065564F"/>
    <w:rsid w:val="00AA1D8D"/>
    <w:rsid w:val="00B47730"/>
    <w:rsid w:val="00BD5573"/>
    <w:rsid w:val="00C17F60"/>
    <w:rsid w:val="00C3050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215DA"/>
  <w14:defaultImageDpi w14:val="300"/>
  <w15:docId w15:val="{985529FC-BC5E-4D41-8BF6-5E0A3121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rsid w:val="003015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ipad42@inbox.ru</cp:lastModifiedBy>
  <cp:revision>4</cp:revision>
  <dcterms:created xsi:type="dcterms:W3CDTF">2013-12-23T23:15:00Z</dcterms:created>
  <dcterms:modified xsi:type="dcterms:W3CDTF">2025-06-03T13:52:00Z</dcterms:modified>
  <cp:category/>
</cp:coreProperties>
</file>